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語彙の研究と教育（上）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語彙の研究と教育（上）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財務省印刷局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本书出售、求购地址：https://www.jiaokey.com/book/detail/40658056.html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財務省印刷局 出版图书：https://www.jiaokey.com/tag/財務省印刷局.html</w:t>
      </w:r>
    </w:p>
    <w:p>
      <w:r>
        <w:t>关键词搜索：https://www.jiaokey.com/tag/語彙の研究と教育（上）.html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