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日本の歴史10江戸幕府の成立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日本の歴史10江戸幕府の成立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本书出售、求购地址：https://www.jiaokey.com/book/detail/40657875.html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共同印刷株式会社 出版图书：https://www.jiaokey.com/tag/共同印刷株式会社.html</w:t>
      </w:r>
    </w:p>
    <w:p>
      <w:r>
        <w:t>关键词搜索：https://www.jiaokey.com/tag/日本の歴史10江戸幕府の成立.html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