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日本の歴史９天下統一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日本の歴史９天下統一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本书出售、求购地址：https://www.jiaokey.com/book/detail/40657874.html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共同印刷株式会社 出版图书：https://www.jiaokey.com/tag/共同印刷株式会社.html</w:t>
      </w:r>
    </w:p>
    <w:p>
      <w:r>
        <w:t>关键词搜索：https://www.jiaokey.com/tag/日本の歴史９天下統一.html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