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三訂版高等学校u3000物理</w:t>
      </w:r>
    </w:p>
    <w:p>
      <w:r>
        <w:rPr>
          <w:rFonts w:ascii="宋体" w:hAnsi="宋体" w:eastAsia="宋体"/>
          <w:sz w:val="24"/>
        </w:rPr>
        <w:t>山本常信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三訂版高等学校u3000物理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山本常信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本书出售、求购地址：https://www.jiaokey.com/book/detail/40657833.html</w:t>
      </w:r>
    </w:p>
    <w:p>
      <w:r>
        <w:t>更多相关图书推荐：https://www.jiaokey.com</w:t>
      </w:r>
    </w:p>
    <w:p>
      <w:r>
        <w:t>山本常信 其他作品：https://www.jiaokey.com/tag/山本常信.html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关键词搜索：https://www.jiaokey.com/tag/三訂版高等学校u3000物理.html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