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ケアマネジャーu30007u3000前進する地域包括支援センター</w:t>
      </w:r>
    </w:p>
    <w:p>
      <w:r>
        <w:rPr>
          <w:rFonts w:ascii="宋体" w:hAnsi="宋体" w:eastAsia="宋体"/>
          <w:sz w:val="24"/>
        </w:rPr>
        <w:t>日高雄一郎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ケアマネジャーu30007u3000前進する地域包括支援センター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日高雄一郎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中央法則出版株式会社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本书出售、求购地址：https://www.jiaokey.com/book/detail/40657808.html</w:t>
      </w:r>
    </w:p>
    <w:p>
      <w:r>
        <w:t>更多相关图书推荐：https://www.jiaokey.com</w:t>
      </w:r>
    </w:p>
    <w:p>
      <w:r>
        <w:t>日高雄一郎 其他作品：https://www.jiaokey.com/tag/日高雄一郎.html</w:t>
      </w:r>
    </w:p>
    <w:p>
      <w:r>
        <w:t>中央法則出版株式会社 出版图书：https://www.jiaokey.com/tag/中央法則出版株式会社.html</w:t>
      </w:r>
    </w:p>
    <w:p>
      <w:r>
        <w:t>关键词搜索：https://www.jiaokey.com/tag/ケアマネジャーu30007u3000前進する地域包括支援センター.html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