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万葉集二u3000完訳u3000日本の古典</w:t>
      </w:r>
    </w:p>
    <w:p>
      <w:r>
        <w:rPr>
          <w:rFonts w:ascii="宋体" w:hAnsi="宋体" w:eastAsia="宋体"/>
          <w:sz w:val="24"/>
        </w:rPr>
        <w:t>佐竹昭広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万葉集二u3000完訳u3000日本の古典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佐竹昭広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本书出售、求购地址：https://www.jiaokey.com/book/detail/40657700.html</w:t>
      </w:r>
    </w:p>
    <w:p>
      <w:r>
        <w:t>更多相关图书推荐：https://www.jiaokey.com</w:t>
      </w:r>
    </w:p>
    <w:p>
      <w:r>
        <w:t>佐竹昭広 其他作品：https://www.jiaokey.com/tag/佐竹昭広.html</w:t>
      </w:r>
    </w:p>
    <w:p>
      <w:r>
        <w:t>株式会社u3000小学館 出版图书：https://www.jiaokey.com/tag/株式会社u3000小学館.html</w:t>
      </w:r>
    </w:p>
    <w:p>
      <w:r>
        <w:t>关键词搜索：https://www.jiaokey.com/tag/万葉集二u3000完訳u3000日本の古典.html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