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月刊u3000日本語1996.08u3000海外で日本語を教えるーオセアニア?アフリカ?北米?南北u3000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月刊u3000日本語1996.08u3000海外で日本語を教えるーオセアニア?アフリカ?北米?南北u3000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本书出售、求购地址：https://www.jiaokey.com/book/detail/40657666.html</w:t>
      </w:r>
    </w:p>
    <w:p>
      <w:r>
        <w:t>更多相关图书推荐：https://www.jiaokey.com</w:t>
      </w:r>
    </w:p>
    <w:p>
      <w:r>
        <w:t>株式会社アルク 出版图书：https://www.jiaokey.com/tag/株式会社アルク.html</w:t>
      </w:r>
    </w:p>
    <w:p>
      <w:r>
        <w:t>关键词搜索：https://www.jiaokey.com/tag/月刊u3000日本語1996.08u3000海外で日本語を教えるーオセアニア?アフリカ?北米?南北u3000.html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