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わざー光る授業への道案内</w:t>
      </w:r>
    </w:p>
    <w:p>
      <w:r>
        <w:rPr>
          <w:rFonts w:ascii="宋体" w:hAnsi="宋体" w:eastAsia="宋体"/>
          <w:sz w:val="24"/>
        </w:rPr>
        <w:t>和宏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わざー光る授業への道案内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株式会社アルク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本书出售、求购地址：https://www.jiaokey.com/book/detail/40657651.html</w:t>
      </w:r>
    </w:p>
    <w:p>
      <w:r>
        <w:t>更多相关图书推荐：https://www.jiaokey.com</w:t>
      </w:r>
    </w:p>
    <w:p>
      <w:r>
        <w:t>和宏 其他作品：https://www.jiaokey.com/tag/和宏.html</w:t>
      </w:r>
    </w:p>
    <w:p>
      <w:r>
        <w:t>株式会社アルク 出版图书：https://www.jiaokey.com/tag/株式会社アルク.html</w:t>
      </w:r>
    </w:p>
    <w:p>
      <w:r>
        <w:t>关键词搜索：https://www.jiaokey.com/tag/わざー光る授業への道案内.html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