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古今和歌集u3000完訳u3000日本の古典9</w:t>
      </w:r>
    </w:p>
    <w:p>
      <w:r>
        <w:rPr>
          <w:rFonts w:ascii="宋体" w:hAnsi="宋体" w:eastAsia="宋体"/>
          <w:sz w:val="24"/>
        </w:rPr>
        <w:t>松田成穂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古今和歌集u3000完訳u3000日本の古典9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松田成穂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本书出售、求购地址：https://www.jiaokey.com/book/detail/40657640.html</w:t>
      </w:r>
    </w:p>
    <w:p>
      <w:r>
        <w:t>更多相关图书推荐：https://www.jiaokey.com</w:t>
      </w:r>
    </w:p>
    <w:p>
      <w:r>
        <w:t>松田成穂 其他作品：https://www.jiaokey.com/tag/松田成穂.html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关键词搜索：https://www.jiaokey.com/tag/古今和歌集u3000完訳u3000日本の古典9.html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