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介護技術指導マニュアルu3000Vol.3u3000排泄</w:t>
      </w:r>
    </w:p>
    <w:p>
      <w:r>
        <w:rPr>
          <w:rFonts w:ascii="宋体" w:hAnsi="宋体" w:eastAsia="宋体"/>
          <w:sz w:val="24"/>
        </w:rPr>
        <w:t>小笠原祐次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介護技術指導マニュアルu3000Vol.3u3000排泄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小笠原祐次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本书出售、求购地址：https://www.jiaokey.com/book/detail/40657587.html</w:t>
      </w:r>
    </w:p>
    <w:p>
      <w:r>
        <w:t>更多相关图书推荐：https://www.jiaokey.com</w:t>
      </w:r>
    </w:p>
    <w:p>
      <w:r>
        <w:t>小笠原祐次 其他作品：https://www.jiaokey.com/tag/小笠原祐次.html</w:t>
      </w:r>
    </w:p>
    <w:p>
      <w:r>
        <w:t>中央法規出版株式会社 出版图书：https://www.jiaokey.com/tag/中央法規出版株式会社.html</w:t>
      </w:r>
    </w:p>
    <w:p>
      <w:r>
        <w:t>关键词搜索：https://www.jiaokey.com/tag/介護技術指導マニュアルu3000Vol.3u3000排泄.html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