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JIU福祉総合u3000第7巻u3000第1号</w:t>
      </w:r>
    </w:p>
    <w:p>
      <w:r>
        <w:rPr>
          <w:rFonts w:ascii="宋体" w:hAnsi="宋体" w:eastAsia="宋体"/>
          <w:sz w:val="24"/>
        </w:rPr>
        <w:t>井上敏昭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JIU福祉総合u3000第7巻u3000第1号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井上敏昭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城西国際大学学会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本书出售、求购地址：https://www.jiaokey.com/book/detail/40657576.html</w:t>
      </w:r>
    </w:p>
    <w:p>
      <w:r>
        <w:t>更多相关图书推荐：https://www.jiaokey.com</w:t>
      </w:r>
    </w:p>
    <w:p>
      <w:r>
        <w:t>井上敏昭 其他作品：https://www.jiaokey.com/tag/井上敏昭.html</w:t>
      </w:r>
    </w:p>
    <w:p>
      <w:r>
        <w:t>城西国際大学学会 出版图书：https://www.jiaokey.com/tag/城西国際大学学会.html</w:t>
      </w:r>
    </w:p>
    <w:p>
      <w:r>
        <w:t>关键词搜索：https://www.jiaokey.com/tag/JIU福祉総合u3000第7巻u3000第1号.html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