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社会主義の誕生―社会民主党100年</w:t>
      </w:r>
    </w:p>
    <w:p>
      <w:r>
        <w:rPr>
          <w:rFonts w:ascii="宋体" w:hAnsi="宋体" w:eastAsia="宋体"/>
          <w:sz w:val="24"/>
        </w:rPr>
        <w:t>《社会民主党百年》资料刊行会编；山泉進责任编辑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社会主義の誕生―社会民主党100年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《社会民主党百年》资料刊行会编；山泉進责任编辑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論創社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本书出售、求购地址：https://www.jiaokey.com/book/detail/40657536.html</w:t>
      </w:r>
    </w:p>
    <w:p>
      <w:r>
        <w:t>更多相关图书推荐：https://www.jiaokey.com</w:t>
      </w:r>
    </w:p>
    <w:p>
      <w:r>
        <w:t>《社会民主党百年》资料刊行会编；山泉進责任编辑 其他作品：https://www.jiaokey.com/tag/《社会民主党百年》资料刊行会编；山泉進责任编辑.html</w:t>
      </w:r>
    </w:p>
    <w:p>
      <w:r>
        <w:t>論創社 出版图书：https://www.jiaokey.com/tag/論創社.html</w:t>
      </w:r>
    </w:p>
    <w:p>
      <w:r>
        <w:t>关键词搜索：https://www.jiaokey.com/tag/社会主義の誕生―社会民主党100年.html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