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日本語の源流を求めて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日本語の源流を求めて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本书出售、求购地址：https://www.jiaokey.com/book/detail/40657522.html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关键词搜索：https://www.jiaokey.com/tag/日本語の源流を求めて.html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