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书名：第8回研究大会u3000予稿集</w:t>
      </w:r>
    </w:p>
    <w:p>
      <w:r>
        <w:t>作者：慶應義塾大学三田キャンパス</w:t>
      </w:r>
    </w:p>
    <w:p>
      <w:r>
        <w:t>出版社：社会言語科学会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第8回研究大会u3000予稿集 评论地址：https://www.jiaokey.com/book/detail/40657493.html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