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书名：第3回研究大会u3000予稿集</w:t>
      </w:r>
    </w:p>
    <w:p>
      <w:r>
        <w:t>作者：桜楓二号館?八十年館</w:t>
      </w:r>
    </w:p>
    <w:p>
      <w:r>
        <w:t>出版社：社会言語科学会</w:t>
      </w:r>
    </w:p>
    <w:p>
      <w:r>
        <w:t>出版日期：1999.01</w:t>
      </w:r>
    </w:p>
    <w:p>
      <w:r>
        <w:t>总页数：150</w:t>
      </w:r>
    </w:p>
    <w:p>
      <w:r>
        <w:t>更多请访问教客网: www.jiaokey.com</w:t>
      </w:r>
    </w:p>
    <w:p>
      <w:r>
        <w:t>第3回研究大会u3000予稿集 评论地址：https://www.jiaokey.com/book/detail/40657485.html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