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言葉の秘密知ったかぶり！誰かに自慢したくなる「日本語」の話</w:t>
      </w:r>
    </w:p>
    <w:p>
      <w:r>
        <w:rPr>
          <w:rFonts w:ascii="宋体" w:hAnsi="宋体" w:eastAsia="宋体"/>
          <w:sz w:val="24"/>
        </w:rPr>
        <w:t>日本語再勉強会編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言葉の秘密知ったかぶり！誰かに自慢したくなる「日本語」の話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日本語再勉強会編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株式会社はまの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本书出售、求购地址：https://www.jiaokey.com/book/detail/40657441.html</w:t>
      </w:r>
    </w:p>
    <w:p>
      <w:r>
        <w:t>更多相关图书推荐：https://www.jiaokey.com</w:t>
      </w:r>
    </w:p>
    <w:p>
      <w:r>
        <w:t>日本語再勉強会編 其他作品：https://www.jiaokey.com/tag/日本語再勉強会編.html</w:t>
      </w:r>
    </w:p>
    <w:p>
      <w:r>
        <w:t>株式会社はまの 出版图书：https://www.jiaokey.com/tag/株式会社はまの.html</w:t>
      </w:r>
    </w:p>
    <w:p>
      <w:r>
        <w:t>关键词搜索：https://www.jiaokey.com/tag/言葉の秘密知ったかぶり！誰かに自慢したくなる「日本語」の話.html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