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現代形容詞用法辞典</w:t>
      </w:r>
    </w:p>
    <w:p>
      <w:r>
        <w:rPr>
          <w:rFonts w:ascii="宋体" w:hAnsi="宋体" w:eastAsia="宋体"/>
          <w:sz w:val="24"/>
        </w:rPr>
        <w:t>浅田秀子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現代形容詞用法辞典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本书出售、求购地址：https://www.jiaokey.com/book/detail/40657325.html</w:t>
      </w:r>
    </w:p>
    <w:p>
      <w:r>
        <w:t>更多相关图书推荐：https://www.jiaokey.com</w:t>
      </w:r>
    </w:p>
    <w:p>
      <w:r>
        <w:t>浅田秀子 其他作品：https://www.jiaokey.com/tag/浅田秀子.html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关键词搜索：https://www.jiaokey.com/tag/現代形容詞用法辞典.html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