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LIPPINCOTT`S IIIUSTRATED REVIEWS:BIOCHEMISTRY FIFTH EDITION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LIPPINCOTT`S IIIUSTRATED REVIEWS:BIOCHEMISTRY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本书出售、求购地址：https://www.jiaokey.com/book/detail/40657217.html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关键词搜索：https://www.jiaokey.com/tag/LIPPINCOTT`S IIIUSTRATED REVIEWS:BIOCHEMISTRY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