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LUNAR SCIENCE CONFERENCE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LUNAR SCIENCE CONFERENCE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SEVENTH LUNAR SCIENCE CONFERENCE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