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SEVENTH LUNAR SCIENCE CONFERENCE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SEVENTH LUNAR SCIENCE CONFERENCE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本书出售、求购地址：https://www.jiaokey.com/book/detail/40657189.html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关键词搜索：https://www.jiaokey.com/tag/PROCEEDINGS OF THE SEVENTH LUNAR SCIENCE CONFERENCE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