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Sedimentology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本书出售、求购地址：https://www.jiaokey.com/book/detail/40657128.html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关键词搜索：https://www.jiaokey.com/tag/Sedimentology.html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