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TWELFTH LUNAR AND PLANETARY SCIENCE CONFERENCE SECTION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TWELFTH LUNAR AND PLANETARY SCIENCE CONFERENCE SECTION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本书出售、求购地址：https://www.jiaokey.com/book/detail/40657099.html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关键词搜索：https://www.jiaokey.com/tag/PROCEEDINGS OF THE TWELFTH LUNAR AND PLANETARY SCIENCE CONFERENCE SECTION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