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DEPOSITS:ORIGIN EVOLUTION AND PRESENT CHARACTERISTICS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DEPOSITS:ORIGIN EVOLUTION AND PRESENT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TATSCH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本书出售、求购地址：https://www.jiaokey.com/book/detail/40657096.html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TATSCH ASSOCIATES 出版图书：https://www.jiaokey.com/tag/TATSCH ASSOCIATES.html</w:t>
      </w:r>
    </w:p>
    <w:p>
      <w:r>
        <w:t>关键词搜索：https://www.jiaokey.com/tag/URANIUM DEPOSITS:ORIGIN EVOLUTION AND PRESENT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