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SYMPOSIUM ON THE DEVELOPMENT OF PETROLEUM RESOURCES OF ASIA AND THE FAR EAST NO.26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SYMPOSIUM ON THE DEVELOPMENT OF PETROLEUM RESOURCES OF ASIA AND THE FAR EAST NO.26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本书出售、求购地址：https://www.jiaokey.com/book/detail/40657085.html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THIRD SYMPOSIUM ON THE DEVELOPMENT OF PETROLEUM RESOURCES OF ASIA AND THE FAR EAST NO.26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