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NATURAL GAS RESOURCES AND POTENTIAL IN NORTH-EAST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NATURAL GAS RESOURCES AND POTENTIAL IN NORTH-EAST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本书出售、求购地址：https://www.jiaokey.com/book/detail/40657039.html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关键词搜索：https://www.jiaokey.com/tag/OIL AND NATURAL GAS RESOURCES AND POTENTIAL IN NORTH-EAST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