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Geomorphology and Global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Geomorphology and Global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本书出售、求购地址：https://www.jiaokey.com/book/detail/40656968.html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关键词搜索：https://www.jiaokey.com/tag/Geomorphology and Global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