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FIFTH INTERNATIONAL CONGRESS INEERNATIONAL ASSOCIATION OF ENGINEERING GEOLOGY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FIFTH INTERNATIONAL CONGRESS INEERNATIONAL ASSOCIATION OF ENGINEERING GEOLOGY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本书出售、求购地址：https://www.jiaokey.com/book/detail/40656887.html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关键词搜索：https://www.jiaokey.com/tag/PROCEEDINGS FIFTH INTERNATIONAL CONGRESS INEERNATIONAL ASSOCIATION OF ENGINEERING GEOLOGY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