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GEOLOGY IN THE BRITISH LSLES A GUIDE TO REGIONAL EXCURSIONS</w:t>
      </w:r>
    </w:p>
    <w:p>
      <w:r>
        <w:rPr>
          <w:rFonts w:ascii="宋体" w:hAnsi="宋体" w:eastAsia="宋体"/>
          <w:sz w:val="24"/>
        </w:rPr>
        <w:t>J.G.C.ANDERSON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GEOLOGY IN THE BRITISH LSLES A GUIDE TO REGIONAL EXCURSIONS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J.G.C.ANDERSON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本书出售、求购地址：https://www.jiaokey.com/book/detail/40656822.html</w:t>
      </w:r>
    </w:p>
    <w:p>
      <w:r>
        <w:t>更多相关图书推荐：https://www.jiaokey.com</w:t>
      </w:r>
    </w:p>
    <w:p>
      <w:r>
        <w:t>J.G.C.ANDERSON 其他作品：https://www.jiaokey.com/tag/J.G.C.ANDERSON.html</w:t>
      </w:r>
    </w:p>
    <w:p>
      <w:r>
        <w:t>PERGAMON PRESS 出版图书：https://www.jiaokey.com/tag/PERGAMON PRESS.html</w:t>
      </w:r>
    </w:p>
    <w:p>
      <w:r>
        <w:t>关键词搜索：https://www.jiaokey.com/tag/FIELD GEOLOGY IN THE BRITISH LSLES A GUIDE TO REGIONAL EXCURSIONS.html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