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満蒙と山東  対支政策の結論</w:t>
      </w:r>
    </w:p>
    <w:p>
      <w:r>
        <w:rPr>
          <w:rFonts w:ascii="宋体" w:hAnsi="宋体" w:eastAsia="宋体"/>
          <w:sz w:val="24"/>
        </w:rPr>
        <w:t>小川運平著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満蒙と山東  対支政策の結論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泰東日報支社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本书出售、求购地址：https://www.jiaokey.com/book/detail/40656784.html</w:t>
      </w:r>
    </w:p>
    <w:p>
      <w:r>
        <w:t>更多相关图书推荐：https://www.jiaokey.com</w:t>
      </w:r>
    </w:p>
    <w:p>
      <w:r>
        <w:t>小川運平著 其他作品：https://www.jiaokey.com/tag/小川運平著.html</w:t>
      </w:r>
    </w:p>
    <w:p>
      <w:r>
        <w:t>泰東日報支社 出版图书：https://www.jiaokey.com/tag/泰東日報支社.html</w:t>
      </w:r>
    </w:p>
    <w:p>
      <w:r>
        <w:t>关键词搜索：https://www.jiaokey.com/tag/満蒙と山東  対支政策の結論.html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