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滿洲經濟建設の指導原理</w:t>
      </w:r>
    </w:p>
    <w:p>
      <w:r>
        <w:rPr>
          <w:rFonts w:ascii="宋体" w:hAnsi="宋体" w:eastAsia="宋体"/>
          <w:sz w:val="24"/>
        </w:rPr>
        <w:t>岡野鑑記著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滿洲經濟建設の指導原理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岡野鑑記著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滿洲事情案内所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本书出售、求购地址：https://www.jiaokey.com/book/detail/40656659.html</w:t>
      </w:r>
    </w:p>
    <w:p>
      <w:r>
        <w:t>更多相关图书推荐：https://www.jiaokey.com</w:t>
      </w:r>
    </w:p>
    <w:p>
      <w:r>
        <w:t>岡野鑑記著 其他作品：https://www.jiaokey.com/tag/岡野鑑記著.html</w:t>
      </w:r>
    </w:p>
    <w:p>
      <w:r>
        <w:t>滿洲事情案内所 出版图书：https://www.jiaokey.com/tag/滿洲事情案内所.html</w:t>
      </w:r>
    </w:p>
    <w:p>
      <w:r>
        <w:t>关键词搜索：https://www.jiaokey.com/tag/滿洲經濟建設の指導原理.html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