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日清役後支那外交史</w:t>
      </w:r>
    </w:p>
    <w:p>
      <w:r>
        <w:rPr>
          <w:rFonts w:ascii="宋体" w:hAnsi="宋体" w:eastAsia="宋体"/>
          <w:sz w:val="24"/>
        </w:rPr>
        <w:t>矢野仁一著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日清役後支那外交史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東方文化学院京都研究所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本书出售、求购地址：https://www.jiaokey.com/book/detail/40656636.html</w:t>
      </w:r>
    </w:p>
    <w:p>
      <w:r>
        <w:t>更多相关图书推荐：https://www.jiaokey.com</w:t>
      </w:r>
    </w:p>
    <w:p>
      <w:r>
        <w:t>矢野仁一著 其他作品：https://www.jiaokey.com/tag/矢野仁一著.html</w:t>
      </w:r>
    </w:p>
    <w:p>
      <w:r>
        <w:t>東方文化学院京都研究所 出版图书：https://www.jiaokey.com/tag/東方文化学院京都研究所.html</w:t>
      </w:r>
    </w:p>
    <w:p>
      <w:r>
        <w:t>关键词搜索：https://www.jiaokey.com/tag/日清役後支那外交史.html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