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支那及び満洲関係  条約及公文集</w:t>
      </w:r>
    </w:p>
    <w:p>
      <w:r>
        <w:rPr>
          <w:rFonts w:ascii="宋体" w:hAnsi="宋体" w:eastAsia="宋体"/>
          <w:sz w:val="24"/>
        </w:rPr>
        <w:t>外交時報社編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支那及び満洲関係  条約及公文集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外交時報社編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本书出售、求购地址：https://www.jiaokey.com/book/detail/40656605.html</w:t>
      </w:r>
    </w:p>
    <w:p>
      <w:r>
        <w:t>更多相关图书推荐：https://www.jiaokey.com</w:t>
      </w:r>
    </w:p>
    <w:p>
      <w:r>
        <w:t>外交時報社編 其他作品：https://www.jiaokey.com/tag/外交時報社編.html</w:t>
      </w:r>
    </w:p>
    <w:p>
      <w:r>
        <w:t>外交時報社 出版图书：https://www.jiaokey.com/tag/外交時報社.html</w:t>
      </w:r>
    </w:p>
    <w:p>
      <w:r>
        <w:t>关键词搜索：https://www.jiaokey.com/tag/支那及び満洲関係  条約及公文集.html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