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寧佳線林虎線の經濟的價値</w:t>
      </w:r>
    </w:p>
    <w:p>
      <w:r>
        <w:rPr>
          <w:rFonts w:ascii="宋体" w:hAnsi="宋体" w:eastAsia="宋体"/>
          <w:sz w:val="24"/>
        </w:rPr>
        <w:t>岩崎小鹿著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寧佳線林虎線の經濟的價値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鐵路總局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本书出售、求购地址：https://www.jiaokey.com/book/detail/40656484.html</w:t>
      </w:r>
    </w:p>
    <w:p>
      <w:r>
        <w:t>更多相关图书推荐：https://www.jiaokey.com</w:t>
      </w:r>
    </w:p>
    <w:p>
      <w:r>
        <w:t>岩崎小鹿著 其他作品：https://www.jiaokey.com/tag/岩崎小鹿著.html</w:t>
      </w:r>
    </w:p>
    <w:p>
      <w:r>
        <w:t>鐵路總局 出版图书：https://www.jiaokey.com/tag/鐵路總局.html</w:t>
      </w:r>
    </w:p>
    <w:p>
      <w:r>
        <w:t>关键词搜索：https://www.jiaokey.com/tag/寧佳線林虎線の經濟的價値.html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