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日?英?中対比u3000ことわざ事典</w:t>
      </w:r>
    </w:p>
    <w:p>
      <w:r>
        <w:rPr>
          <w:rFonts w:ascii="宋体" w:hAnsi="宋体" w:eastAsia="宋体"/>
          <w:sz w:val="24"/>
        </w:rPr>
        <w:t>梅村一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日?英?中対比u3000ことわざ事典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梅村一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煥乎堂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本书出售、求购地址：https://www.jiaokey.com/book/detail/40656217.html</w:t>
      </w:r>
    </w:p>
    <w:p>
      <w:r>
        <w:t>更多相关图书推荐：https://www.jiaokey.com</w:t>
      </w:r>
    </w:p>
    <w:p>
      <w:r>
        <w:t>梅村一 其他作品：https://www.jiaokey.com/tag/梅村一.html</w:t>
      </w:r>
    </w:p>
    <w:p>
      <w:r>
        <w:t>煥乎堂 出版图书：https://www.jiaokey.com/tag/煥乎堂.html</w:t>
      </w:r>
    </w:p>
    <w:p>
      <w:r>
        <w:t>关键词搜索：https://www.jiaokey.com/tag/日?英?中対比u3000ことわざ事典.html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