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日本経済に関する7年間の疑問</w:t>
      </w:r>
    </w:p>
    <w:p>
      <w:r>
        <w:rPr>
          <w:rFonts w:ascii="宋体" w:hAnsi="宋体" w:eastAsia="宋体"/>
          <w:sz w:val="24"/>
        </w:rPr>
        <w:t>村上龍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日本経済に関する7年間の疑問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本书出售、求购地址：https://www.jiaokey.com/book/detail/40656071.html</w:t>
      </w:r>
    </w:p>
    <w:p>
      <w:r>
        <w:t>更多相关图书推荐：https://www.jiaokey.com</w:t>
      </w:r>
    </w:p>
    <w:p>
      <w:r>
        <w:t>村上龍 其他作品：https://www.jiaokey.com/tag/村上龍.html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关键词搜索：https://www.jiaokey.com/tag/日本経済に関する7年間の疑問.html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