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日本で活躍するu3000在日新華橋</w:t>
      </w:r>
    </w:p>
    <w:p>
      <w:r>
        <w:rPr>
          <w:rFonts w:ascii="宋体" w:hAnsi="宋体" w:eastAsia="宋体"/>
          <w:sz w:val="24"/>
        </w:rPr>
        <w:t>古川猛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日本で活躍するu3000在日新華橋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ティ?工―?シ―企画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本书出售、求购地址：https://www.jiaokey.com/book/detail/40655968.html</w:t>
      </w:r>
    </w:p>
    <w:p>
      <w:r>
        <w:t>更多相关图书推荐：https://www.jiaokey.com</w:t>
      </w:r>
    </w:p>
    <w:p>
      <w:r>
        <w:t>古川猛 其他作品：https://www.jiaokey.com/tag/古川猛.html</w:t>
      </w:r>
    </w:p>
    <w:p>
      <w:r>
        <w:t>ティ?工―?シ―企画 出版图书：https://www.jiaokey.com/tag/ティ?工―?シ―企画.html</w:t>
      </w:r>
    </w:p>
    <w:p>
      <w:r>
        <w:t>关键词搜索：https://www.jiaokey.com/tag/日本で活躍するu3000在日新華橋.html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