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精選国語Ｉ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精選国語Ｉ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本书出售、求购地址：https://www.jiaokey.com/book/detail/40655930.html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关键词搜索：https://www.jiaokey.com/tag/精選国語Ｉ.html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