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高等学校現代人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高等学校現代人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本书出售、求购地址：https://www.jiaokey.com/book/detail/40655922.html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关键词搜索：https://www.jiaokey.com/tag/高等学校現代人.html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