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精選新国語Ｉ現代文編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精選新国語Ｉ現代文編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本书出售、求购地址：https://www.jiaokey.com/book/detail/40655898.html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株式会社u3000明治書院 出版图书：https://www.jiaokey.com/tag/株式会社u3000明治書院.html</w:t>
      </w:r>
    </w:p>
    <w:p>
      <w:r>
        <w:t>关键词搜索：https://www.jiaokey.com/tag/精選新国語Ｉ現代文編.html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