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Dokkyo University Studies in Foreign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Dokkyo University Studies in Foreign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獨協大学u3000外国語教育研究所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本书出售、求购地址：https://www.jiaokey.com/book/detail/40655828.html</w:t>
      </w:r>
    </w:p>
    <w:p>
      <w:r>
        <w:t>更多相关图书推荐：https://www.jiaokey.com</w:t>
      </w:r>
    </w:p>
    <w:p>
      <w:r>
        <w:t>獨協大学u3000外国語教育研究所 出版图书：https://www.jiaokey.com/tag/獨協大学u3000外国語教育研究所.html</w:t>
      </w:r>
    </w:p>
    <w:p>
      <w:r>
        <w:t>关键词搜索：https://www.jiaokey.com/tag/Dokkyo University Studies in Foreign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