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原色日本の美術6u3000阿弥陀堂</w:t>
      </w:r>
    </w:p>
    <w:p>
      <w:r>
        <w:rPr>
          <w:rFonts w:ascii="宋体" w:hAnsi="宋体" w:eastAsia="宋体"/>
          <w:sz w:val="24"/>
        </w:rPr>
        <w:t>四川新次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原色日本の美術6u3000阿弥陀堂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四川新次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本书出售、求购地址：https://www.jiaokey.com/book/detail/40655781.html</w:t>
      </w:r>
    </w:p>
    <w:p>
      <w:r>
        <w:t>更多相关图书推荐：https://www.jiaokey.com</w:t>
      </w:r>
    </w:p>
    <w:p>
      <w:r>
        <w:t>四川新次 其他作品：https://www.jiaokey.com/tag/四川新次.html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关键词搜索：https://www.jiaokey.com/tag/原色日本の美術6u3000阿弥陀堂.html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