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原色日本の美術28u3000近代の建築?彫刻?工芸</w:t>
      </w:r>
    </w:p>
    <w:p>
      <w:r>
        <w:rPr>
          <w:rFonts w:ascii="宋体" w:hAnsi="宋体" w:eastAsia="宋体"/>
          <w:sz w:val="24"/>
        </w:rPr>
        <w:t>前田泰次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原色日本の美術28u3000近代の建築?彫刻?工芸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本书出售、求购地址：https://www.jiaokey.com/book/detail/40655776.html</w:t>
      </w:r>
    </w:p>
    <w:p>
      <w:r>
        <w:t>更多相关图书推荐：https://www.jiaokey.com</w:t>
      </w:r>
    </w:p>
    <w:p>
      <w:r>
        <w:t>前田泰次 其他作品：https://www.jiaokey.com/tag/前田泰次.html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关键词搜索：https://www.jiaokey.com/tag/原色日本の美術28u3000近代の建築?彫刻?工芸.html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