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少年少女u3000学習百科大事典第7巻地球の歴史世界の自然と産業</w:t>
      </w:r>
    </w:p>
    <w:p>
      <w:r>
        <w:rPr>
          <w:rFonts w:ascii="宋体" w:hAnsi="宋体" w:eastAsia="宋体"/>
          <w:sz w:val="24"/>
        </w:rPr>
        <w:t>学習百科事典編集部（代表）鈴木実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少年少女u3000学習百科大事典第7巻地球の歴史世界の自然と産業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学習百科事典編集部（代表）鈴木実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本书出售、求购地址：https://www.jiaokey.com/book/detail/40655700.html</w:t>
      </w:r>
    </w:p>
    <w:p>
      <w:r>
        <w:t>更多相关图书推荐：https://www.jiaokey.com</w:t>
      </w:r>
    </w:p>
    <w:p>
      <w:r>
        <w:t>学習百科事典編集部（代表）鈴木実 其他作品：https://www.jiaokey.com/tag/学習百科事典編集部（代表）鈴木実.html</w:t>
      </w:r>
    </w:p>
    <w:p>
      <w:r>
        <w:t>株式会社学習研究社 出版图书：https://www.jiaokey.com/tag/株式会社学習研究社.html</w:t>
      </w:r>
    </w:p>
    <w:p>
      <w:r>
        <w:t>关键词搜索：https://www.jiaokey.com/tag/少年少女u3000学習百科大事典第7巻地球の歴史世界の自然と産業.html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