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西尾実国語教育全集第七巻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西尾実国語教育全集第七巻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本书出售、求购地址：https://www.jiaokey.com/book/detail/40655662.html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关键词搜索：https://www.jiaokey.com/tag/西尾実国語教育全集第七巻.html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