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Ophiolite Genesis and Evolution of the Oceanic Lithosphere (Petrology and Structural Geology)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Ophiolite Genesis and Evolution of the Oceanic Lithosphere (Petrology and Structural Geology)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关键词搜索：https://www.jiaokey.com/tag/Ophiolite Genesis and Evolution of the Oceanic Lithosphere (Petrology and Structural Geology).html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