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OPHIOLITES PROCEEDINGS INTERNATIONAL OPHIOLITE SYMPOSIUM CYPRUS 1979</w:t>
      </w:r>
    </w:p>
    <w:p>
      <w:r>
        <w:rPr>
          <w:rFonts w:ascii="宋体" w:hAnsi="宋体" w:eastAsia="宋体"/>
          <w:sz w:val="24"/>
        </w:rPr>
        <w:t>A.PANAYIOTOU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OPHIOLITES PROCEEDINGS INTERNATIONAL OPHIOLITE SYMPOSIUM CYPRUS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A.PANAYIOTOU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REPUBLIC OF CYPRUS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本书出售、求购地址：https://www.jiaokey.com/book/detail/40655591.html</w:t>
      </w:r>
    </w:p>
    <w:p>
      <w:r>
        <w:t>更多相关图书推荐：https://www.jiaokey.com</w:t>
      </w:r>
    </w:p>
    <w:p>
      <w:r>
        <w:t>A.PANAYIOTOU 其他作品：https://www.jiaokey.com/tag/A.PANAYIOTOU.html</w:t>
      </w:r>
    </w:p>
    <w:p>
      <w:r>
        <w:t>REPUBLIC OF CYPRUS 出版图书：https://www.jiaokey.com/tag/REPUBLIC OF CYPRUS.html</w:t>
      </w:r>
    </w:p>
    <w:p>
      <w:r>
        <w:t>关键词搜索：https://www.jiaokey.com/tag/OPHIOLITES PROCEEDINGS INTERNATIONAL OPHIOLITE SYMPOSIUM CYPRUS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