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Exhumation of the North Atlantic margin : timing</w:t>
      </w:r>
    </w:p>
    <w:p>
      <w:r>
        <w:rPr>
          <w:rFonts w:ascii="宋体" w:hAnsi="宋体" w:eastAsia="宋体"/>
          <w:sz w:val="24"/>
        </w:rPr>
        <w:t>edited by A.G. Doré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Exhumation of the North Atlantic margin : timing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A.G. Doré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Geological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本书出售、求购地址：https://www.jiaokey.com/book/detail/40655589.html</w:t>
      </w:r>
    </w:p>
    <w:p>
      <w:r>
        <w:t>更多相关图书推荐：https://www.jiaokey.com</w:t>
      </w:r>
    </w:p>
    <w:p>
      <w:r>
        <w:t>edited by A.G. Doré ... [et al.]. 其他作品：https://www.jiaokey.com/tag/edited by A.G. Doré ... [et al.]..html</w:t>
      </w:r>
    </w:p>
    <w:p>
      <w:r>
        <w:t>Geological Society 出版图书：https://www.jiaokey.com/tag/Geological Society.html</w:t>
      </w:r>
    </w:p>
    <w:p>
      <w:r>
        <w:t>关键词搜索：https://www.jiaokey.com/tag/Exhumation of the North Atlantic margin : timing.html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