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Applications of GIS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Applications of 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本书出售、求购地址：https://www.jiaokey.com/book/detail/40655577.html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关键词搜索：https://www.jiaokey.com/tag/Hydrological Applications of 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