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Ore Deposit Geology and Its Influence on Mineral Exploration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Ore Deposit Geology and Its Influence on Mineral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本书出售、求购地址：https://www.jiaokey.com/book/detail/40655564.html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关键词搜索：https://www.jiaokey.com/tag/Ore Deposit Geology and Its Influence on Mineral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