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Sediments and Water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Sediments and Water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本书出售、求购地址：https://www.jiaokey.com/book/detail/40655547.html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关键词搜索：https://www.jiaokey.com/tag/Sediments and Water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